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D3" w:rsidRPr="004128D1" w:rsidRDefault="002C7C07">
      <w:pPr>
        <w:jc w:val="right"/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b/>
          <w:sz w:val="28"/>
          <w:szCs w:val="28"/>
        </w:rPr>
        <w:t>M</w:t>
      </w:r>
      <w:r w:rsidRPr="004128D1">
        <w:rPr>
          <w:rFonts w:ascii="Times New Roman" w:hAnsi="Times New Roman" w:cs="Times New Roman"/>
          <w:b/>
          <w:sz w:val="28"/>
          <w:szCs w:val="28"/>
        </w:rPr>
        <w:t>ẫ</w:t>
      </w:r>
      <w:r w:rsidRPr="004128D1">
        <w:rPr>
          <w:rFonts w:ascii="Times New Roman" w:hAnsi="Times New Roman" w:cs="Times New Roman"/>
          <w:b/>
          <w:sz w:val="28"/>
          <w:szCs w:val="28"/>
        </w:rPr>
        <w:t>u s</w:t>
      </w:r>
      <w:r w:rsidRPr="004128D1">
        <w:rPr>
          <w:rFonts w:ascii="Times New Roman" w:hAnsi="Times New Roman" w:cs="Times New Roman"/>
          <w:b/>
          <w:sz w:val="28"/>
          <w:szCs w:val="28"/>
        </w:rPr>
        <w:t>ố</w:t>
      </w:r>
      <w:r w:rsidRPr="004128D1">
        <w:rPr>
          <w:rFonts w:ascii="Times New Roman" w:hAnsi="Times New Roman" w:cs="Times New Roman"/>
          <w:b/>
          <w:sz w:val="28"/>
          <w:szCs w:val="28"/>
        </w:rPr>
        <w:t>: 04/SS-HĐĐT</w:t>
      </w:r>
    </w:p>
    <w:p w:rsidR="00E312D3" w:rsidRPr="004128D1" w:rsidRDefault="002C7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b/>
          <w:sz w:val="28"/>
          <w:szCs w:val="28"/>
        </w:rPr>
        <w:t>C</w:t>
      </w:r>
      <w:r w:rsidRPr="004128D1">
        <w:rPr>
          <w:rFonts w:ascii="Times New Roman" w:hAnsi="Times New Roman" w:cs="Times New Roman"/>
          <w:b/>
          <w:sz w:val="28"/>
          <w:szCs w:val="28"/>
        </w:rPr>
        <w:t>Ộ</w:t>
      </w:r>
      <w:r w:rsidRPr="004128D1">
        <w:rPr>
          <w:rFonts w:ascii="Times New Roman" w:hAnsi="Times New Roman" w:cs="Times New Roman"/>
          <w:b/>
          <w:sz w:val="28"/>
          <w:szCs w:val="28"/>
        </w:rPr>
        <w:t>NG HÒ</w:t>
      </w:r>
      <w:bookmarkStart w:id="0" w:name="_GoBack"/>
      <w:bookmarkEnd w:id="0"/>
      <w:r w:rsidRPr="004128D1">
        <w:rPr>
          <w:rFonts w:ascii="Times New Roman" w:hAnsi="Times New Roman" w:cs="Times New Roman"/>
          <w:b/>
          <w:sz w:val="28"/>
          <w:szCs w:val="28"/>
        </w:rPr>
        <w:t>A XÃ H</w:t>
      </w:r>
      <w:r w:rsidRPr="004128D1">
        <w:rPr>
          <w:rFonts w:ascii="Times New Roman" w:hAnsi="Times New Roman" w:cs="Times New Roman"/>
          <w:b/>
          <w:sz w:val="28"/>
          <w:szCs w:val="28"/>
        </w:rPr>
        <w:t>Ộ</w:t>
      </w:r>
      <w:r w:rsidRPr="004128D1">
        <w:rPr>
          <w:rFonts w:ascii="Times New Roman" w:hAnsi="Times New Roman" w:cs="Times New Roman"/>
          <w:b/>
          <w:sz w:val="28"/>
          <w:szCs w:val="28"/>
        </w:rPr>
        <w:t>I CH</w:t>
      </w:r>
      <w:r w:rsidRPr="004128D1">
        <w:rPr>
          <w:rFonts w:ascii="Times New Roman" w:hAnsi="Times New Roman" w:cs="Times New Roman"/>
          <w:b/>
          <w:sz w:val="28"/>
          <w:szCs w:val="28"/>
        </w:rPr>
        <w:t>Ủ</w:t>
      </w:r>
      <w:r w:rsidRPr="004128D1">
        <w:rPr>
          <w:rFonts w:ascii="Times New Roman" w:hAnsi="Times New Roman" w:cs="Times New Roman"/>
          <w:b/>
          <w:sz w:val="28"/>
          <w:szCs w:val="28"/>
        </w:rPr>
        <w:t xml:space="preserve"> NGHĨA VI</w:t>
      </w:r>
      <w:r w:rsidRPr="004128D1">
        <w:rPr>
          <w:rFonts w:ascii="Times New Roman" w:hAnsi="Times New Roman" w:cs="Times New Roman"/>
          <w:b/>
          <w:sz w:val="28"/>
          <w:szCs w:val="28"/>
        </w:rPr>
        <w:t>Ệ</w:t>
      </w:r>
      <w:r w:rsidRPr="004128D1">
        <w:rPr>
          <w:rFonts w:ascii="Times New Roman" w:hAnsi="Times New Roman" w:cs="Times New Roman"/>
          <w:b/>
          <w:sz w:val="28"/>
          <w:szCs w:val="28"/>
        </w:rPr>
        <w:t>T NAM</w:t>
      </w:r>
      <w:r w:rsidRPr="004128D1">
        <w:rPr>
          <w:rFonts w:ascii="Times New Roman" w:hAnsi="Times New Roman" w:cs="Times New Roman"/>
          <w:b/>
          <w:sz w:val="28"/>
          <w:szCs w:val="28"/>
        </w:rPr>
        <w:br/>
        <w:t>Đ</w:t>
      </w:r>
      <w:r w:rsidRPr="004128D1">
        <w:rPr>
          <w:rFonts w:ascii="Times New Roman" w:hAnsi="Times New Roman" w:cs="Times New Roman"/>
          <w:b/>
          <w:sz w:val="28"/>
          <w:szCs w:val="28"/>
        </w:rPr>
        <w:t>ộ</w:t>
      </w:r>
      <w:r w:rsidRPr="004128D1">
        <w:rPr>
          <w:rFonts w:ascii="Times New Roman" w:hAnsi="Times New Roman" w:cs="Times New Roman"/>
          <w:b/>
          <w:sz w:val="28"/>
          <w:szCs w:val="28"/>
        </w:rPr>
        <w:t>c l</w:t>
      </w:r>
      <w:r w:rsidRPr="004128D1">
        <w:rPr>
          <w:rFonts w:ascii="Times New Roman" w:hAnsi="Times New Roman" w:cs="Times New Roman"/>
          <w:b/>
          <w:sz w:val="28"/>
          <w:szCs w:val="28"/>
        </w:rPr>
        <w:t>ậ</w:t>
      </w:r>
      <w:r w:rsidRPr="004128D1">
        <w:rPr>
          <w:rFonts w:ascii="Times New Roman" w:hAnsi="Times New Roman" w:cs="Times New Roman"/>
          <w:b/>
          <w:sz w:val="28"/>
          <w:szCs w:val="28"/>
        </w:rPr>
        <w:t>p - T</w:t>
      </w:r>
      <w:r w:rsidRPr="004128D1">
        <w:rPr>
          <w:rFonts w:ascii="Times New Roman" w:hAnsi="Times New Roman" w:cs="Times New Roman"/>
          <w:b/>
          <w:sz w:val="28"/>
          <w:szCs w:val="28"/>
        </w:rPr>
        <w:t>ự</w:t>
      </w:r>
      <w:r w:rsidRPr="004128D1">
        <w:rPr>
          <w:rFonts w:ascii="Times New Roman" w:hAnsi="Times New Roman" w:cs="Times New Roman"/>
          <w:b/>
          <w:sz w:val="28"/>
          <w:szCs w:val="28"/>
        </w:rPr>
        <w:t xml:space="preserve"> do - H</w:t>
      </w:r>
      <w:r w:rsidRPr="004128D1">
        <w:rPr>
          <w:rFonts w:ascii="Times New Roman" w:hAnsi="Times New Roman" w:cs="Times New Roman"/>
          <w:b/>
          <w:sz w:val="28"/>
          <w:szCs w:val="28"/>
        </w:rPr>
        <w:t>ạ</w:t>
      </w:r>
      <w:r w:rsidRPr="004128D1">
        <w:rPr>
          <w:rFonts w:ascii="Times New Roman" w:hAnsi="Times New Roman" w:cs="Times New Roman"/>
          <w:b/>
          <w:sz w:val="28"/>
          <w:szCs w:val="28"/>
        </w:rPr>
        <w:t>nh phúc</w:t>
      </w:r>
      <w:r w:rsidRPr="004128D1">
        <w:rPr>
          <w:rFonts w:ascii="Times New Roman" w:hAnsi="Times New Roman" w:cs="Times New Roman"/>
          <w:b/>
          <w:sz w:val="28"/>
          <w:szCs w:val="28"/>
        </w:rPr>
        <w:br/>
        <w:t>----------------------</w:t>
      </w:r>
      <w:r w:rsidRPr="004128D1">
        <w:rPr>
          <w:rFonts w:ascii="Times New Roman" w:hAnsi="Times New Roman" w:cs="Times New Roman"/>
          <w:b/>
          <w:sz w:val="28"/>
          <w:szCs w:val="28"/>
        </w:rPr>
        <w:br/>
        <w:t>THÔNG BÁO HÓA ĐƠN ĐI</w:t>
      </w:r>
      <w:r w:rsidRPr="004128D1">
        <w:rPr>
          <w:rFonts w:ascii="Times New Roman" w:hAnsi="Times New Roman" w:cs="Times New Roman"/>
          <w:b/>
          <w:sz w:val="28"/>
          <w:szCs w:val="28"/>
        </w:rPr>
        <w:t>Ệ</w:t>
      </w:r>
      <w:r w:rsidRPr="004128D1">
        <w:rPr>
          <w:rFonts w:ascii="Times New Roman" w:hAnsi="Times New Roman" w:cs="Times New Roman"/>
          <w:b/>
          <w:sz w:val="28"/>
          <w:szCs w:val="28"/>
        </w:rPr>
        <w:t>N T</w:t>
      </w:r>
      <w:r w:rsidRPr="004128D1">
        <w:rPr>
          <w:rFonts w:ascii="Times New Roman" w:hAnsi="Times New Roman" w:cs="Times New Roman"/>
          <w:b/>
          <w:sz w:val="28"/>
          <w:szCs w:val="28"/>
        </w:rPr>
        <w:t>Ử</w:t>
      </w:r>
      <w:r w:rsidRPr="004128D1">
        <w:rPr>
          <w:rFonts w:ascii="Times New Roman" w:hAnsi="Times New Roman" w:cs="Times New Roman"/>
          <w:b/>
          <w:sz w:val="28"/>
          <w:szCs w:val="28"/>
        </w:rPr>
        <w:t xml:space="preserve"> ĐÃ L</w:t>
      </w:r>
      <w:r w:rsidRPr="004128D1">
        <w:rPr>
          <w:rFonts w:ascii="Times New Roman" w:hAnsi="Times New Roman" w:cs="Times New Roman"/>
          <w:b/>
          <w:sz w:val="28"/>
          <w:szCs w:val="28"/>
        </w:rPr>
        <w:t>Ậ</w:t>
      </w:r>
      <w:r w:rsidRPr="004128D1">
        <w:rPr>
          <w:rFonts w:ascii="Times New Roman" w:hAnsi="Times New Roman" w:cs="Times New Roman"/>
          <w:b/>
          <w:sz w:val="28"/>
          <w:szCs w:val="28"/>
        </w:rPr>
        <w:t>P SAI</w:t>
      </w:r>
    </w:p>
    <w:p w:rsidR="00E312D3" w:rsidRPr="004128D1" w:rsidRDefault="002C7C07" w:rsidP="00412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sz w:val="28"/>
          <w:szCs w:val="28"/>
        </w:rPr>
        <w:t>Kính g</w:t>
      </w:r>
      <w:r w:rsidRPr="004128D1">
        <w:rPr>
          <w:rFonts w:ascii="Times New Roman" w:hAnsi="Times New Roman" w:cs="Times New Roman"/>
          <w:sz w:val="28"/>
          <w:szCs w:val="28"/>
        </w:rPr>
        <w:t>ử</w:t>
      </w:r>
      <w:r w:rsidRPr="004128D1">
        <w:rPr>
          <w:rFonts w:ascii="Times New Roman" w:hAnsi="Times New Roman" w:cs="Times New Roman"/>
          <w:sz w:val="28"/>
          <w:szCs w:val="28"/>
        </w:rPr>
        <w:t>i: (Cơ quan thu</w:t>
      </w:r>
      <w:r w:rsidRPr="004128D1">
        <w:rPr>
          <w:rFonts w:ascii="Times New Roman" w:hAnsi="Times New Roman" w:cs="Times New Roman"/>
          <w:sz w:val="28"/>
          <w:szCs w:val="28"/>
        </w:rPr>
        <w:t>ế</w:t>
      </w:r>
      <w:r w:rsidRPr="004128D1">
        <w:rPr>
          <w:rFonts w:ascii="Times New Roman" w:hAnsi="Times New Roman" w:cs="Times New Roman"/>
          <w:sz w:val="28"/>
          <w:szCs w:val="28"/>
        </w:rPr>
        <w:t>)</w:t>
      </w:r>
    </w:p>
    <w:p w:rsidR="00E312D3" w:rsidRPr="004128D1" w:rsidRDefault="002C7C07">
      <w:pPr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sz w:val="28"/>
          <w:szCs w:val="28"/>
        </w:rPr>
        <w:t>Tên ngư</w:t>
      </w:r>
      <w:r w:rsidRPr="004128D1">
        <w:rPr>
          <w:rFonts w:ascii="Times New Roman" w:hAnsi="Times New Roman" w:cs="Times New Roman"/>
          <w:sz w:val="28"/>
          <w:szCs w:val="28"/>
        </w:rPr>
        <w:t>ờ</w:t>
      </w:r>
      <w:r w:rsidRPr="004128D1">
        <w:rPr>
          <w:rFonts w:ascii="Times New Roman" w:hAnsi="Times New Roman" w:cs="Times New Roman"/>
          <w:sz w:val="28"/>
          <w:szCs w:val="28"/>
        </w:rPr>
        <w:t>i n</w:t>
      </w:r>
      <w:r w:rsidRPr="004128D1">
        <w:rPr>
          <w:rFonts w:ascii="Times New Roman" w:hAnsi="Times New Roman" w:cs="Times New Roman"/>
          <w:sz w:val="28"/>
          <w:szCs w:val="28"/>
        </w:rPr>
        <w:t>ộ</w:t>
      </w:r>
      <w:r w:rsidRPr="004128D1">
        <w:rPr>
          <w:rFonts w:ascii="Times New Roman" w:hAnsi="Times New Roman" w:cs="Times New Roman"/>
          <w:sz w:val="28"/>
          <w:szCs w:val="28"/>
        </w:rPr>
        <w:t>p thu</w:t>
      </w:r>
      <w:r w:rsidRPr="004128D1">
        <w:rPr>
          <w:rFonts w:ascii="Times New Roman" w:hAnsi="Times New Roman" w:cs="Times New Roman"/>
          <w:sz w:val="28"/>
          <w:szCs w:val="28"/>
        </w:rPr>
        <w:t>ế</w:t>
      </w:r>
      <w:r w:rsidRPr="004128D1">
        <w:rPr>
          <w:rFonts w:ascii="Times New Roman" w:hAnsi="Times New Roman" w:cs="Times New Roman"/>
          <w:sz w:val="28"/>
          <w:szCs w:val="28"/>
        </w:rPr>
        <w:t xml:space="preserve">: </w:t>
      </w:r>
      <w:r w:rsidRPr="004128D1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</w:p>
    <w:p w:rsidR="00E312D3" w:rsidRPr="004128D1" w:rsidRDefault="002C7C07">
      <w:pPr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sz w:val="28"/>
          <w:szCs w:val="28"/>
        </w:rPr>
        <w:t>Mã s</w:t>
      </w:r>
      <w:r w:rsidRPr="004128D1">
        <w:rPr>
          <w:rFonts w:ascii="Times New Roman" w:hAnsi="Times New Roman" w:cs="Times New Roman"/>
          <w:sz w:val="28"/>
          <w:szCs w:val="28"/>
        </w:rPr>
        <w:t>ố</w:t>
      </w:r>
      <w:r w:rsidRPr="004128D1">
        <w:rPr>
          <w:rFonts w:ascii="Times New Roman" w:hAnsi="Times New Roman" w:cs="Times New Roman"/>
          <w:sz w:val="28"/>
          <w:szCs w:val="28"/>
        </w:rPr>
        <w:t xml:space="preserve"> thu</w:t>
      </w:r>
      <w:r w:rsidRPr="004128D1">
        <w:rPr>
          <w:rFonts w:ascii="Times New Roman" w:hAnsi="Times New Roman" w:cs="Times New Roman"/>
          <w:sz w:val="28"/>
          <w:szCs w:val="28"/>
        </w:rPr>
        <w:t>ế</w:t>
      </w:r>
      <w:r w:rsidRPr="004128D1">
        <w:rPr>
          <w:rFonts w:ascii="Times New Roman" w:hAnsi="Times New Roman" w:cs="Times New Roman"/>
          <w:sz w:val="28"/>
          <w:szCs w:val="28"/>
        </w:rPr>
        <w:t>: ........................................................</w:t>
      </w:r>
    </w:p>
    <w:p w:rsidR="004128D1" w:rsidRPr="004128D1" w:rsidRDefault="004128D1">
      <w:pPr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sz w:val="28"/>
          <w:szCs w:val="28"/>
        </w:rPr>
        <w:t>Người nộp thuế thông báo về việc hóa đơn điện tử đã lập sai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986"/>
        <w:gridCol w:w="952"/>
        <w:gridCol w:w="946"/>
        <w:gridCol w:w="946"/>
        <w:gridCol w:w="992"/>
        <w:gridCol w:w="959"/>
        <w:gridCol w:w="1243"/>
        <w:gridCol w:w="1368"/>
      </w:tblGrid>
      <w:tr w:rsidR="00E312D3" w:rsidRPr="004128D1"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Mã CQT c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Ký hi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u m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ẫ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u hóa đơn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Ký hi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u hóa đơn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đơn điện tử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Ngày l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hóa đơn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Lo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đơn điện tử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Thông báo/Gi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i trình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Lý do/</w:t>
            </w:r>
            <w:r w:rsidR="004128D1"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 w:rsidRPr="004128D1">
              <w:rPr>
                <w:rFonts w:ascii="Times New Roman" w:hAnsi="Times New Roman" w:cs="Times New Roman"/>
                <w:b/>
                <w:sz w:val="28"/>
                <w:szCs w:val="28"/>
              </w:rPr>
              <w:t>a CQT</w:t>
            </w:r>
          </w:p>
        </w:tc>
      </w:tr>
      <w:tr w:rsidR="00E312D3" w:rsidRPr="004128D1"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1108" w:type="dxa"/>
          </w:tcPr>
          <w:p w:rsidR="00E312D3" w:rsidRPr="004128D1" w:rsidRDefault="002C7C07" w:rsidP="00412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</w:tr>
      <w:tr w:rsidR="00E312D3" w:rsidRPr="004128D1"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D3" w:rsidRPr="004128D1"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312D3" w:rsidRPr="004128D1" w:rsidRDefault="00E31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2D3" w:rsidRPr="004128D1" w:rsidRDefault="002C7C07" w:rsidP="004128D1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8D1">
        <w:rPr>
          <w:rFonts w:ascii="Times New Roman" w:hAnsi="Times New Roman" w:cs="Times New Roman"/>
          <w:b/>
          <w:sz w:val="28"/>
          <w:szCs w:val="28"/>
        </w:rPr>
        <w:t>Ghi chú:</w:t>
      </w:r>
      <w:r w:rsidRPr="004128D1">
        <w:rPr>
          <w:rFonts w:ascii="Times New Roman" w:hAnsi="Times New Roman" w:cs="Times New Roman"/>
          <w:sz w:val="28"/>
          <w:szCs w:val="28"/>
        </w:rPr>
        <w:br/>
      </w:r>
      <w:r w:rsidRPr="004128D1">
        <w:rPr>
          <w:rFonts w:ascii="Times New Roman" w:hAnsi="Times New Roman" w:cs="Times New Roman"/>
          <w:sz w:val="28"/>
          <w:szCs w:val="28"/>
        </w:rPr>
        <w:t>(2): Mã CQT c</w:t>
      </w:r>
      <w:r w:rsidRPr="004128D1">
        <w:rPr>
          <w:rFonts w:ascii="Times New Roman" w:hAnsi="Times New Roman" w:cs="Times New Roman"/>
          <w:sz w:val="28"/>
          <w:szCs w:val="28"/>
        </w:rPr>
        <w:t>ấ</w:t>
      </w:r>
      <w:r w:rsidRPr="004128D1">
        <w:rPr>
          <w:rFonts w:ascii="Times New Roman" w:hAnsi="Times New Roman" w:cs="Times New Roman"/>
          <w:sz w:val="28"/>
          <w:szCs w:val="28"/>
        </w:rPr>
        <w:t>p đ</w:t>
      </w:r>
      <w:r w:rsidRPr="004128D1">
        <w:rPr>
          <w:rFonts w:ascii="Times New Roman" w:hAnsi="Times New Roman" w:cs="Times New Roman"/>
          <w:sz w:val="28"/>
          <w:szCs w:val="28"/>
        </w:rPr>
        <w:t>ố</w:t>
      </w:r>
      <w:r w:rsidRPr="004128D1">
        <w:rPr>
          <w:rFonts w:ascii="Times New Roman" w:hAnsi="Times New Roman" w:cs="Times New Roman"/>
          <w:sz w:val="28"/>
          <w:szCs w:val="28"/>
        </w:rPr>
        <w:t>i v</w:t>
      </w:r>
      <w:r w:rsidRPr="004128D1">
        <w:rPr>
          <w:rFonts w:ascii="Times New Roman" w:hAnsi="Times New Roman" w:cs="Times New Roman"/>
          <w:sz w:val="28"/>
          <w:szCs w:val="28"/>
        </w:rPr>
        <w:t>ớ</w:t>
      </w:r>
      <w:r w:rsidRPr="004128D1">
        <w:rPr>
          <w:rFonts w:ascii="Times New Roman" w:hAnsi="Times New Roman" w:cs="Times New Roman"/>
          <w:sz w:val="28"/>
          <w:szCs w:val="28"/>
        </w:rPr>
        <w:t>i hóa đơn có mã c</w:t>
      </w:r>
      <w:r w:rsidRPr="004128D1">
        <w:rPr>
          <w:rFonts w:ascii="Times New Roman" w:hAnsi="Times New Roman" w:cs="Times New Roman"/>
          <w:sz w:val="28"/>
          <w:szCs w:val="28"/>
        </w:rPr>
        <w:t>ủ</w:t>
      </w:r>
      <w:r w:rsidRPr="004128D1">
        <w:rPr>
          <w:rFonts w:ascii="Times New Roman" w:hAnsi="Times New Roman" w:cs="Times New Roman"/>
          <w:sz w:val="28"/>
          <w:szCs w:val="28"/>
        </w:rPr>
        <w:t>a CQT, hóa đơn không có mã c</w:t>
      </w:r>
      <w:r w:rsidRPr="004128D1">
        <w:rPr>
          <w:rFonts w:ascii="Times New Roman" w:hAnsi="Times New Roman" w:cs="Times New Roman"/>
          <w:sz w:val="28"/>
          <w:szCs w:val="28"/>
        </w:rPr>
        <w:t>ủ</w:t>
      </w:r>
      <w:r w:rsidRPr="004128D1">
        <w:rPr>
          <w:rFonts w:ascii="Times New Roman" w:hAnsi="Times New Roman" w:cs="Times New Roman"/>
          <w:sz w:val="28"/>
          <w:szCs w:val="28"/>
        </w:rPr>
        <w:t>a CQT đ</w:t>
      </w:r>
      <w:r w:rsidRPr="004128D1">
        <w:rPr>
          <w:rFonts w:ascii="Times New Roman" w:hAnsi="Times New Roman" w:cs="Times New Roman"/>
          <w:sz w:val="28"/>
          <w:szCs w:val="28"/>
        </w:rPr>
        <w:t>ể</w:t>
      </w:r>
      <w:r w:rsidRPr="004128D1">
        <w:rPr>
          <w:rFonts w:ascii="Times New Roman" w:hAnsi="Times New Roman" w:cs="Times New Roman"/>
          <w:sz w:val="28"/>
          <w:szCs w:val="28"/>
        </w:rPr>
        <w:t>tr</w:t>
      </w:r>
      <w:r w:rsidRPr="004128D1">
        <w:rPr>
          <w:rFonts w:ascii="Times New Roman" w:hAnsi="Times New Roman" w:cs="Times New Roman"/>
          <w:sz w:val="28"/>
          <w:szCs w:val="28"/>
        </w:rPr>
        <w:t>ố</w:t>
      </w:r>
      <w:r w:rsidRPr="004128D1">
        <w:rPr>
          <w:rFonts w:ascii="Times New Roman" w:hAnsi="Times New Roman" w:cs="Times New Roman"/>
          <w:sz w:val="28"/>
          <w:szCs w:val="28"/>
        </w:rPr>
        <w:t>ng.</w:t>
      </w:r>
      <w:r w:rsidRPr="004128D1">
        <w:rPr>
          <w:rFonts w:ascii="Times New Roman" w:hAnsi="Times New Roman" w:cs="Times New Roman"/>
          <w:sz w:val="28"/>
          <w:szCs w:val="28"/>
        </w:rPr>
        <w:br/>
        <w:t>(8): Trư</w:t>
      </w:r>
      <w:r w:rsidRPr="004128D1">
        <w:rPr>
          <w:rFonts w:ascii="Times New Roman" w:hAnsi="Times New Roman" w:cs="Times New Roman"/>
          <w:sz w:val="28"/>
          <w:szCs w:val="28"/>
        </w:rPr>
        <w:t>ờ</w:t>
      </w:r>
      <w:r w:rsidRPr="004128D1">
        <w:rPr>
          <w:rFonts w:ascii="Times New Roman" w:hAnsi="Times New Roman" w:cs="Times New Roman"/>
          <w:sz w:val="28"/>
          <w:szCs w:val="28"/>
        </w:rPr>
        <w:t>ng h</w:t>
      </w:r>
      <w:r w:rsidRPr="004128D1">
        <w:rPr>
          <w:rFonts w:ascii="Times New Roman" w:hAnsi="Times New Roman" w:cs="Times New Roman"/>
          <w:sz w:val="28"/>
          <w:szCs w:val="28"/>
        </w:rPr>
        <w:t>ợ</w:t>
      </w:r>
      <w:r w:rsidRPr="004128D1">
        <w:rPr>
          <w:rFonts w:ascii="Times New Roman" w:hAnsi="Times New Roman" w:cs="Times New Roman"/>
          <w:sz w:val="28"/>
          <w:szCs w:val="28"/>
        </w:rPr>
        <w:t>p hóa đơn đi</w:t>
      </w:r>
      <w:r w:rsidRPr="004128D1">
        <w:rPr>
          <w:rFonts w:ascii="Times New Roman" w:hAnsi="Times New Roman" w:cs="Times New Roman"/>
          <w:sz w:val="28"/>
          <w:szCs w:val="28"/>
        </w:rPr>
        <w:t>ệ</w:t>
      </w:r>
      <w:r w:rsidRPr="004128D1">
        <w:rPr>
          <w:rFonts w:ascii="Times New Roman" w:hAnsi="Times New Roman" w:cs="Times New Roman"/>
          <w:sz w:val="28"/>
          <w:szCs w:val="28"/>
        </w:rPr>
        <w:t>n t</w:t>
      </w:r>
      <w:r w:rsidRPr="004128D1">
        <w:rPr>
          <w:rFonts w:ascii="Times New Roman" w:hAnsi="Times New Roman" w:cs="Times New Roman"/>
          <w:sz w:val="28"/>
          <w:szCs w:val="28"/>
        </w:rPr>
        <w:t>ử</w:t>
      </w:r>
      <w:r w:rsidRPr="004128D1">
        <w:rPr>
          <w:rFonts w:ascii="Times New Roman" w:hAnsi="Times New Roman" w:cs="Times New Roman"/>
          <w:sz w:val="28"/>
          <w:szCs w:val="28"/>
        </w:rPr>
        <w:t xml:space="preserve"> đã l</w:t>
      </w:r>
      <w:r w:rsidRPr="004128D1">
        <w:rPr>
          <w:rFonts w:ascii="Times New Roman" w:hAnsi="Times New Roman" w:cs="Times New Roman"/>
          <w:sz w:val="28"/>
          <w:szCs w:val="28"/>
        </w:rPr>
        <w:t>ậ</w:t>
      </w:r>
      <w:r w:rsidRPr="004128D1">
        <w:rPr>
          <w:rFonts w:ascii="Times New Roman" w:hAnsi="Times New Roman" w:cs="Times New Roman"/>
          <w:sz w:val="28"/>
          <w:szCs w:val="28"/>
        </w:rPr>
        <w:t>p sai và ngư</w:t>
      </w:r>
      <w:r w:rsidRPr="004128D1">
        <w:rPr>
          <w:rFonts w:ascii="Times New Roman" w:hAnsi="Times New Roman" w:cs="Times New Roman"/>
          <w:sz w:val="28"/>
          <w:szCs w:val="28"/>
        </w:rPr>
        <w:t>ờ</w:t>
      </w:r>
      <w:r w:rsidRPr="004128D1">
        <w:rPr>
          <w:rFonts w:ascii="Times New Roman" w:hAnsi="Times New Roman" w:cs="Times New Roman"/>
          <w:sz w:val="28"/>
          <w:szCs w:val="28"/>
        </w:rPr>
        <w:t>i bán th</w:t>
      </w:r>
      <w:r w:rsidRPr="004128D1">
        <w:rPr>
          <w:rFonts w:ascii="Times New Roman" w:hAnsi="Times New Roman" w:cs="Times New Roman"/>
          <w:sz w:val="28"/>
          <w:szCs w:val="28"/>
        </w:rPr>
        <w:t>ự</w:t>
      </w:r>
      <w:r w:rsidRPr="004128D1">
        <w:rPr>
          <w:rFonts w:ascii="Times New Roman" w:hAnsi="Times New Roman" w:cs="Times New Roman"/>
          <w:sz w:val="28"/>
          <w:szCs w:val="28"/>
        </w:rPr>
        <w:t>c hi</w:t>
      </w:r>
      <w:r w:rsidRPr="004128D1">
        <w:rPr>
          <w:rFonts w:ascii="Times New Roman" w:hAnsi="Times New Roman" w:cs="Times New Roman"/>
          <w:sz w:val="28"/>
          <w:szCs w:val="28"/>
        </w:rPr>
        <w:t>ệ</w:t>
      </w:r>
      <w:r w:rsidRPr="004128D1">
        <w:rPr>
          <w:rFonts w:ascii="Times New Roman" w:hAnsi="Times New Roman" w:cs="Times New Roman"/>
          <w:sz w:val="28"/>
          <w:szCs w:val="28"/>
        </w:rPr>
        <w:t>n Thông</w:t>
      </w:r>
      <w:r w:rsidR="004128D1" w:rsidRPr="004128D1">
        <w:rPr>
          <w:rFonts w:ascii="Times New Roman" w:hAnsi="Times New Roman" w:cs="Times New Roman"/>
          <w:sz w:val="28"/>
          <w:szCs w:val="28"/>
        </w:rPr>
        <w:t xml:space="preserve"> </w:t>
      </w:r>
      <w:r w:rsidRPr="004128D1">
        <w:rPr>
          <w:rFonts w:ascii="Times New Roman" w:hAnsi="Times New Roman" w:cs="Times New Roman"/>
          <w:sz w:val="28"/>
          <w:szCs w:val="28"/>
        </w:rPr>
        <w:t>báo/Trư</w:t>
      </w:r>
      <w:r w:rsidRPr="004128D1">
        <w:rPr>
          <w:rFonts w:ascii="Times New Roman" w:hAnsi="Times New Roman" w:cs="Times New Roman"/>
          <w:sz w:val="28"/>
          <w:szCs w:val="28"/>
        </w:rPr>
        <w:t>ờ</w:t>
      </w:r>
      <w:r w:rsidRPr="004128D1">
        <w:rPr>
          <w:rFonts w:ascii="Times New Roman" w:hAnsi="Times New Roman" w:cs="Times New Roman"/>
          <w:sz w:val="28"/>
          <w:szCs w:val="28"/>
        </w:rPr>
        <w:t>ng h</w:t>
      </w:r>
      <w:r w:rsidRPr="004128D1">
        <w:rPr>
          <w:rFonts w:ascii="Times New Roman" w:hAnsi="Times New Roman" w:cs="Times New Roman"/>
          <w:sz w:val="28"/>
          <w:szCs w:val="28"/>
        </w:rPr>
        <w:t>ợ</w:t>
      </w:r>
      <w:r w:rsidRPr="004128D1">
        <w:rPr>
          <w:rFonts w:ascii="Times New Roman" w:hAnsi="Times New Roman" w:cs="Times New Roman"/>
          <w:sz w:val="28"/>
          <w:szCs w:val="28"/>
        </w:rPr>
        <w:t>p CQT thông báo thì ngư</w:t>
      </w:r>
      <w:r w:rsidRPr="004128D1">
        <w:rPr>
          <w:rFonts w:ascii="Times New Roman" w:hAnsi="Times New Roman" w:cs="Times New Roman"/>
          <w:sz w:val="28"/>
          <w:szCs w:val="28"/>
        </w:rPr>
        <w:t>ờ</w:t>
      </w:r>
      <w:r w:rsidRPr="004128D1">
        <w:rPr>
          <w:rFonts w:ascii="Times New Roman" w:hAnsi="Times New Roman" w:cs="Times New Roman"/>
          <w:sz w:val="28"/>
          <w:szCs w:val="28"/>
        </w:rPr>
        <w:t>i n</w:t>
      </w:r>
      <w:r w:rsidRPr="004128D1">
        <w:rPr>
          <w:rFonts w:ascii="Times New Roman" w:hAnsi="Times New Roman" w:cs="Times New Roman"/>
          <w:sz w:val="28"/>
          <w:szCs w:val="28"/>
        </w:rPr>
        <w:t>ộ</w:t>
      </w:r>
      <w:r w:rsidRPr="004128D1">
        <w:rPr>
          <w:rFonts w:ascii="Times New Roman" w:hAnsi="Times New Roman" w:cs="Times New Roman"/>
          <w:sz w:val="28"/>
          <w:szCs w:val="28"/>
        </w:rPr>
        <w:t xml:space="preserve">p </w:t>
      </w:r>
      <w:r w:rsidRPr="004128D1">
        <w:rPr>
          <w:rFonts w:ascii="Times New Roman" w:hAnsi="Times New Roman" w:cs="Times New Roman"/>
          <w:sz w:val="28"/>
          <w:szCs w:val="28"/>
        </w:rPr>
        <w:t>thu</w:t>
      </w:r>
      <w:r w:rsidRPr="004128D1">
        <w:rPr>
          <w:rFonts w:ascii="Times New Roman" w:hAnsi="Times New Roman" w:cs="Times New Roman"/>
          <w:sz w:val="28"/>
          <w:szCs w:val="28"/>
        </w:rPr>
        <w:t>ế</w:t>
      </w:r>
      <w:r w:rsidRPr="004128D1">
        <w:rPr>
          <w:rFonts w:ascii="Times New Roman" w:hAnsi="Times New Roman" w:cs="Times New Roman"/>
          <w:sz w:val="28"/>
          <w:szCs w:val="28"/>
        </w:rPr>
        <w:t xml:space="preserve"> gi</w:t>
      </w:r>
      <w:r w:rsidRPr="004128D1">
        <w:rPr>
          <w:rFonts w:ascii="Times New Roman" w:hAnsi="Times New Roman" w:cs="Times New Roman"/>
          <w:sz w:val="28"/>
          <w:szCs w:val="28"/>
        </w:rPr>
        <w:t>ả</w:t>
      </w:r>
      <w:r w:rsidRPr="004128D1">
        <w:rPr>
          <w:rFonts w:ascii="Times New Roman" w:hAnsi="Times New Roman" w:cs="Times New Roman"/>
          <w:sz w:val="28"/>
          <w:szCs w:val="28"/>
        </w:rPr>
        <w:t>i trình.</w:t>
      </w:r>
    </w:p>
    <w:p w:rsidR="004128D1" w:rsidRDefault="004128D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4128D1" w:rsidRPr="004128D1" w:rsidRDefault="004128D1" w:rsidP="004128D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</w:t>
      </w:r>
      <w:r w:rsidRPr="004128D1">
        <w:rPr>
          <w:rFonts w:ascii="Times New Roman" w:hAnsi="Times New Roman" w:cs="Times New Roman"/>
          <w:sz w:val="28"/>
          <w:szCs w:val="28"/>
        </w:rPr>
        <w:t>........, ngày.......tháng.......năm........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6422"/>
      </w:tblGrid>
      <w:tr w:rsidR="004128D1" w:rsidRPr="004128D1" w:rsidTr="004128D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8D1" w:rsidRPr="004128D1" w:rsidRDefault="004128D1" w:rsidP="0041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28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MUA</w:t>
            </w:r>
          </w:p>
        </w:tc>
        <w:tc>
          <w:tcPr>
            <w:tcW w:w="0" w:type="auto"/>
            <w:vAlign w:val="center"/>
            <w:hideMark/>
          </w:tcPr>
          <w:p w:rsidR="004128D1" w:rsidRPr="004128D1" w:rsidRDefault="004128D1" w:rsidP="0041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28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NỘP THUẾ hoặc ĐẠI DIỆN HỢP PHÁP CỦA NGƯỜI NỘP THUẾ</w:t>
            </w:r>
          </w:p>
        </w:tc>
      </w:tr>
      <w:tr w:rsidR="004128D1" w:rsidRPr="004128D1" w:rsidTr="004128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8D1" w:rsidRPr="004128D1" w:rsidRDefault="004128D1" w:rsidP="0041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(Chữ ký số của người mua nếu có)</w:t>
            </w:r>
          </w:p>
        </w:tc>
        <w:tc>
          <w:tcPr>
            <w:tcW w:w="0" w:type="auto"/>
            <w:vAlign w:val="center"/>
            <w:hideMark/>
          </w:tcPr>
          <w:p w:rsidR="004128D1" w:rsidRPr="004128D1" w:rsidRDefault="004128D1" w:rsidP="0041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8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(Chữ ký số, chữ ký điện tử của người nộp thuế)</w:t>
            </w:r>
          </w:p>
        </w:tc>
      </w:tr>
    </w:tbl>
    <w:p w:rsidR="004128D1" w:rsidRPr="004128D1" w:rsidRDefault="004128D1">
      <w:pPr>
        <w:rPr>
          <w:rFonts w:ascii="Times New Roman" w:hAnsi="Times New Roman" w:cs="Times New Roman"/>
          <w:sz w:val="28"/>
          <w:szCs w:val="28"/>
        </w:rPr>
      </w:pPr>
    </w:p>
    <w:sectPr w:rsidR="004128D1" w:rsidRPr="004128D1" w:rsidSect="004128D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C07"/>
    <w:rsid w:val="00326F90"/>
    <w:rsid w:val="004128D1"/>
    <w:rsid w:val="00AA1D8D"/>
    <w:rsid w:val="00B47730"/>
    <w:rsid w:val="00CB0664"/>
    <w:rsid w:val="00E312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908EF4"/>
  <w14:defaultImageDpi w14:val="300"/>
  <w15:docId w15:val="{5DEFBB4C-7961-4DAC-B889-0D519CBF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4BEB6-249C-4072-8644-0E00C1CF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VANANH</dc:creator>
  <cp:keywords/>
  <dc:description>generated by python-docx</dc:description>
  <cp:lastModifiedBy>Vân Anh Nguyễn Thị</cp:lastModifiedBy>
  <cp:revision>2</cp:revision>
  <dcterms:created xsi:type="dcterms:W3CDTF">2026-07-08T08:34:00Z</dcterms:created>
  <dcterms:modified xsi:type="dcterms:W3CDTF">2026-07-08T08:34:00Z</dcterms:modified>
  <cp:category/>
</cp:coreProperties>
</file>